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7C748">
      <w:pPr>
        <w:spacing w:before="0" w:after="0" w:line="408" w:lineRule="auto"/>
        <w:ind w:left="120"/>
        <w:jc w:val="center"/>
      </w:pPr>
      <w:bookmarkStart w:id="0" w:name="block-39270939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5E290109">
      <w:pPr>
        <w:spacing w:before="0" w:after="0" w:line="408" w:lineRule="auto"/>
        <w:ind w:left="120"/>
        <w:jc w:val="center"/>
      </w:pPr>
    </w:p>
    <w:p w14:paraId="2B897C9A">
      <w:pPr>
        <w:spacing w:before="0" w:after="0" w:line="408" w:lineRule="auto"/>
        <w:ind w:left="120"/>
        <w:jc w:val="center"/>
      </w:pPr>
    </w:p>
    <w:p w14:paraId="61B4525F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МОБУ "Сузановская средняя общеобразовательная школа"</w:t>
      </w:r>
    </w:p>
    <w:p w14:paraId="649035B1">
      <w:pPr>
        <w:spacing w:before="0" w:after="0"/>
        <w:ind w:left="120"/>
        <w:jc w:val="left"/>
      </w:pPr>
    </w:p>
    <w:p w14:paraId="14A70BAF">
      <w:pPr>
        <w:spacing w:before="0" w:after="0"/>
        <w:ind w:left="120"/>
        <w:jc w:val="left"/>
      </w:pPr>
    </w:p>
    <w:p w14:paraId="4EF08BBF">
      <w:pPr>
        <w:spacing w:before="0" w:after="0"/>
        <w:ind w:left="120"/>
        <w:jc w:val="left"/>
      </w:pPr>
    </w:p>
    <w:p w14:paraId="454C08E2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77360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«[число]» [месяц]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F3DD0BF">
      <w:pPr>
        <w:spacing w:before="0" w:after="0"/>
        <w:ind w:left="120"/>
        <w:jc w:val="left"/>
      </w:pPr>
    </w:p>
    <w:p w14:paraId="181096F3">
      <w:pPr>
        <w:spacing w:before="0" w:after="0"/>
        <w:ind w:left="120"/>
        <w:jc w:val="left"/>
      </w:pPr>
    </w:p>
    <w:p w14:paraId="29B1718F">
      <w:pPr>
        <w:spacing w:before="0" w:after="0"/>
        <w:ind w:left="120"/>
        <w:jc w:val="left"/>
      </w:pPr>
    </w:p>
    <w:p w14:paraId="7F5DA974">
      <w:pPr>
        <w:spacing w:before="0" w:after="0"/>
        <w:ind w:left="120"/>
        <w:jc w:val="left"/>
      </w:pPr>
    </w:p>
    <w:p w14:paraId="31BFB432">
      <w:pPr>
        <w:spacing w:before="0" w:after="0"/>
        <w:ind w:left="120"/>
        <w:jc w:val="left"/>
      </w:pPr>
    </w:p>
    <w:p w14:paraId="475D2A06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255D8BBE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5165701)</w:t>
      </w:r>
    </w:p>
    <w:p w14:paraId="1AD4C7EA">
      <w:pPr>
        <w:spacing w:before="0" w:after="0"/>
        <w:ind w:left="120"/>
        <w:jc w:val="center"/>
      </w:pPr>
    </w:p>
    <w:p w14:paraId="7652EF95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курса «Вероятность и статистика»</w:t>
      </w:r>
    </w:p>
    <w:p w14:paraId="049DA726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7-9 классов </w:t>
      </w:r>
    </w:p>
    <w:p w14:paraId="0BC48321">
      <w:pPr>
        <w:spacing w:before="0" w:after="0"/>
        <w:ind w:left="120"/>
        <w:jc w:val="center"/>
      </w:pPr>
    </w:p>
    <w:p w14:paraId="2A0A6B97">
      <w:pPr>
        <w:spacing w:before="0" w:after="0"/>
        <w:ind w:left="120"/>
        <w:jc w:val="center"/>
      </w:pPr>
    </w:p>
    <w:p w14:paraId="775CE36F">
      <w:pPr>
        <w:spacing w:before="0" w:after="0"/>
        <w:ind w:left="120"/>
        <w:jc w:val="center"/>
      </w:pPr>
    </w:p>
    <w:p w14:paraId="5BC164F6">
      <w:pPr>
        <w:spacing w:before="0" w:after="0"/>
        <w:ind w:left="120"/>
        <w:jc w:val="center"/>
      </w:pPr>
    </w:p>
    <w:p w14:paraId="5BE417A3">
      <w:pPr>
        <w:spacing w:before="0" w:after="0"/>
        <w:ind w:left="120"/>
        <w:jc w:val="center"/>
      </w:pPr>
    </w:p>
    <w:p w14:paraId="7FEEB0C5">
      <w:pPr>
        <w:spacing w:before="0" w:after="0"/>
        <w:ind w:left="120"/>
        <w:jc w:val="center"/>
      </w:pPr>
    </w:p>
    <w:p w14:paraId="5F08C932">
      <w:pPr>
        <w:spacing w:before="0" w:after="0"/>
        <w:ind w:left="120"/>
        <w:jc w:val="center"/>
      </w:pPr>
    </w:p>
    <w:p w14:paraId="16A53040">
      <w:pPr>
        <w:spacing w:before="0" w:after="0"/>
        <w:ind w:left="120"/>
        <w:jc w:val="center"/>
      </w:pPr>
    </w:p>
    <w:p w14:paraId="557C2DB4">
      <w:pPr>
        <w:spacing w:before="0" w:after="0"/>
        <w:ind w:left="120"/>
        <w:jc w:val="center"/>
      </w:pPr>
    </w:p>
    <w:p w14:paraId="07268657">
      <w:pPr>
        <w:spacing w:before="0" w:after="0"/>
        <w:ind w:left="120"/>
        <w:jc w:val="center"/>
      </w:pPr>
    </w:p>
    <w:p w14:paraId="27006496">
      <w:pPr>
        <w:spacing w:before="0" w:after="0"/>
        <w:ind w:left="120"/>
        <w:jc w:val="center"/>
      </w:pPr>
    </w:p>
    <w:p w14:paraId="059B054D">
      <w:pPr>
        <w:spacing w:before="0" w:after="0"/>
        <w:ind w:left="120"/>
        <w:jc w:val="center"/>
      </w:pPr>
    </w:p>
    <w:p w14:paraId="4E40E54C">
      <w:pPr>
        <w:spacing w:before="0" w:after="0"/>
        <w:ind w:left="120"/>
        <w:jc w:val="center"/>
      </w:pPr>
    </w:p>
    <w:p w14:paraId="423E0CC0">
      <w:pPr>
        <w:spacing w:before="0" w:after="0"/>
        <w:ind w:left="120"/>
        <w:jc w:val="left"/>
      </w:pPr>
    </w:p>
    <w:p w14:paraId="73FAA36D">
      <w:pPr>
        <w:sectPr>
          <w:pgSz w:w="11906" w:h="16383"/>
          <w:cols w:space="720" w:num="1"/>
        </w:sectPr>
      </w:pPr>
      <w:bookmarkStart w:id="1" w:name="block-39270939"/>
    </w:p>
    <w:bookmarkEnd w:id="0"/>
    <w:bookmarkEnd w:id="1"/>
    <w:p w14:paraId="0330B536">
      <w:pPr>
        <w:spacing w:before="0" w:after="0" w:line="264" w:lineRule="auto"/>
        <w:ind w:left="120"/>
        <w:jc w:val="both"/>
      </w:pPr>
      <w:bookmarkStart w:id="2" w:name="block-39270938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3ECB7151">
      <w:pPr>
        <w:spacing w:before="0" w:after="0" w:line="264" w:lineRule="auto"/>
        <w:ind w:left="120"/>
        <w:jc w:val="both"/>
      </w:pPr>
    </w:p>
    <w:p w14:paraId="0E0A25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0597C8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69EFA0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3D32A6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5A867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0B4CC6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5BC1ED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3CC5B5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5E6CEA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460B26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5C54213">
      <w:pPr>
        <w:spacing w:before="0" w:after="0" w:line="264" w:lineRule="auto"/>
        <w:ind w:firstLine="600"/>
        <w:jc w:val="both"/>
      </w:pPr>
      <w:bookmarkStart w:id="3" w:name="b3c9237e-6172-48ee-b1c7-f6774da89513"/>
      <w:r>
        <w:rPr>
          <w:rFonts w:ascii="Times New Roman" w:hAnsi="Times New Roman"/>
          <w:b w:val="0"/>
          <w:i w:val="0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14:paraId="66C0C4DE">
      <w:pPr>
        <w:sectPr>
          <w:pgSz w:w="11906" w:h="16383"/>
          <w:cols w:space="720" w:num="1"/>
        </w:sectPr>
      </w:pPr>
      <w:bookmarkStart w:id="4" w:name="block-39270938"/>
    </w:p>
    <w:bookmarkEnd w:id="2"/>
    <w:bookmarkEnd w:id="4"/>
    <w:p w14:paraId="5297851C">
      <w:pPr>
        <w:spacing w:before="0" w:after="0" w:line="264" w:lineRule="auto"/>
        <w:ind w:left="120"/>
        <w:jc w:val="both"/>
      </w:pPr>
      <w:bookmarkStart w:id="5" w:name="block-39270933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07E7C533">
      <w:pPr>
        <w:spacing w:before="0" w:after="0" w:line="264" w:lineRule="auto"/>
        <w:ind w:left="120"/>
        <w:jc w:val="both"/>
      </w:pPr>
    </w:p>
    <w:p w14:paraId="56E83A9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75338C77">
      <w:pPr>
        <w:spacing w:before="0" w:after="0" w:line="264" w:lineRule="auto"/>
        <w:ind w:left="120"/>
        <w:jc w:val="both"/>
      </w:pPr>
    </w:p>
    <w:p w14:paraId="0C8CA2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67E998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624000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22084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1BE0668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0145A489">
      <w:pPr>
        <w:spacing w:before="0" w:after="0" w:line="264" w:lineRule="auto"/>
        <w:ind w:left="120"/>
        <w:jc w:val="both"/>
      </w:pPr>
    </w:p>
    <w:p w14:paraId="6FFF4F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графиков.</w:t>
      </w:r>
    </w:p>
    <w:p w14:paraId="1C914E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46133D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484A20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76AF9E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713919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1501A0A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34C2F71B">
      <w:pPr>
        <w:spacing w:before="0" w:after="0" w:line="264" w:lineRule="auto"/>
        <w:ind w:left="120"/>
        <w:jc w:val="both"/>
      </w:pPr>
    </w:p>
    <w:p w14:paraId="59ACD8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46618D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0DC2EA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2CC252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23CD7B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42B201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14603FBC">
      <w:pPr>
        <w:sectPr>
          <w:pgSz w:w="11906" w:h="16383"/>
          <w:cols w:space="720" w:num="1"/>
        </w:sectPr>
      </w:pPr>
      <w:bookmarkStart w:id="6" w:name="block-39270933"/>
    </w:p>
    <w:bookmarkEnd w:id="5"/>
    <w:bookmarkEnd w:id="6"/>
    <w:p w14:paraId="672E4625">
      <w:pPr>
        <w:spacing w:before="0" w:after="0" w:line="264" w:lineRule="auto"/>
        <w:ind w:left="120"/>
        <w:jc w:val="both"/>
      </w:pPr>
      <w:bookmarkStart w:id="7" w:name="block-39270934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31E71FFF">
      <w:pPr>
        <w:spacing w:before="0" w:after="0" w:line="264" w:lineRule="auto"/>
        <w:ind w:left="120"/>
        <w:jc w:val="both"/>
      </w:pPr>
    </w:p>
    <w:p w14:paraId="35FCE85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503B0EC1">
      <w:pPr>
        <w:spacing w:before="0" w:after="0" w:line="264" w:lineRule="auto"/>
        <w:ind w:left="120"/>
        <w:jc w:val="both"/>
      </w:pPr>
    </w:p>
    <w:p w14:paraId="54ED24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14:paraId="6F938F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патриотическое воспитание:</w:t>
      </w:r>
    </w:p>
    <w:p w14:paraId="6BFFA9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DDF08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гражданское и духовно-нравственное воспитание:</w:t>
      </w:r>
    </w:p>
    <w:p w14:paraId="5FB24C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AA788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трудовое воспитание:</w:t>
      </w:r>
    </w:p>
    <w:p w14:paraId="1A1D65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77ED4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 w14:paraId="40B6FA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1ECEB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 w14:paraId="789C19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FEA8A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5AA3B8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F27C9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экологическое воспитание:</w:t>
      </w:r>
    </w:p>
    <w:p w14:paraId="751CD8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4C2DD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адаптация к изменяющимся условиям социальной и природной среды:</w:t>
      </w:r>
    </w:p>
    <w:p w14:paraId="633932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062A0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738A9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786D5A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5F18EF75">
      <w:pPr>
        <w:spacing w:before="0" w:after="0" w:line="264" w:lineRule="auto"/>
        <w:ind w:left="120"/>
        <w:jc w:val="both"/>
      </w:pPr>
    </w:p>
    <w:p w14:paraId="5EAF832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0A90F443">
      <w:pPr>
        <w:spacing w:before="0" w:after="0" w:line="264" w:lineRule="auto"/>
        <w:ind w:left="120"/>
        <w:jc w:val="both"/>
      </w:pPr>
    </w:p>
    <w:p w14:paraId="041DC52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0640BF10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B68D1A8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2CBA037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20AE020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3B7F383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BD516E4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045D46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B2983C7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9542094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7CE22B9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B84774A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5DFEBC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7703CC52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78F442DE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2F4D148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2EF8B9A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20749C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 w14:paraId="3B9E16AA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E211EC6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9C8FEB5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E6C9455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1D76DD2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5E8B2DD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2E62A09">
      <w:pPr>
        <w:spacing w:before="0" w:after="0" w:line="264" w:lineRule="auto"/>
        <w:ind w:left="120"/>
        <w:jc w:val="both"/>
      </w:pPr>
    </w:p>
    <w:p w14:paraId="0279BE0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4DD49DED">
      <w:pPr>
        <w:spacing w:before="0" w:after="0" w:line="264" w:lineRule="auto"/>
        <w:ind w:left="120"/>
        <w:jc w:val="both"/>
      </w:pPr>
    </w:p>
    <w:p w14:paraId="367BE2D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63FD7CF9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7242E0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 w14:paraId="4A09398E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0FB378A2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31C52E0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7B308C1">
      <w:pPr>
        <w:spacing w:before="0" w:after="0" w:line="264" w:lineRule="auto"/>
        <w:ind w:left="120"/>
        <w:jc w:val="both"/>
      </w:pPr>
    </w:p>
    <w:p w14:paraId="0618939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0860996B">
      <w:pPr>
        <w:spacing w:before="0" w:after="0" w:line="264" w:lineRule="auto"/>
        <w:ind w:left="120"/>
        <w:jc w:val="both"/>
      </w:pPr>
    </w:p>
    <w:p w14:paraId="0F22739E">
      <w:pPr>
        <w:spacing w:before="0" w:after="0" w:line="264" w:lineRule="auto"/>
        <w:ind w:firstLine="600"/>
        <w:jc w:val="both"/>
      </w:pPr>
      <w:bookmarkStart w:id="8" w:name="_Toc124426249"/>
      <w:bookmarkEnd w:id="8"/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661EA0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10C473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5FB852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4AE457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590D52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221ED8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769576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3CF10A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14:paraId="13D405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3528F2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14:paraId="38AD22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1CEFA8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309A6E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2E4ACA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269C14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68E70E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1F1DDA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4ED2AA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374E50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случайной величине и о распределении вероятностей.</w:t>
      </w:r>
    </w:p>
    <w:p w14:paraId="1B1C54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51E780A6">
      <w:pPr>
        <w:sectPr>
          <w:pgSz w:w="11906" w:h="16383"/>
          <w:cols w:space="720" w:num="1"/>
        </w:sectPr>
      </w:pPr>
      <w:bookmarkStart w:id="9" w:name="block-39270934"/>
    </w:p>
    <w:bookmarkEnd w:id="7"/>
    <w:bookmarkEnd w:id="9"/>
    <w:p w14:paraId="5C54B96B">
      <w:pPr>
        <w:spacing w:before="0" w:after="0"/>
        <w:ind w:left="120"/>
        <w:jc w:val="left"/>
      </w:pPr>
      <w:bookmarkStart w:id="10" w:name="block-39270935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649F8DA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4248"/>
        <w:gridCol w:w="1497"/>
        <w:gridCol w:w="1617"/>
        <w:gridCol w:w="1692"/>
        <w:gridCol w:w="2798"/>
      </w:tblGrid>
      <w:tr w14:paraId="121F57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79A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5B2CB88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2C7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247B8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AED2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FE2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4387F0">
            <w:pPr>
              <w:spacing w:before="0" w:after="0"/>
              <w:ind w:left="135"/>
              <w:jc w:val="left"/>
            </w:pPr>
          </w:p>
        </w:tc>
      </w:tr>
      <w:tr w14:paraId="35782A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19410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BD16998"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F697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5289579"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3D7A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4307F31"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5252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ADE35A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F97A81C">
            <w:pPr>
              <w:jc w:val="left"/>
            </w:pPr>
          </w:p>
        </w:tc>
      </w:tr>
      <w:tr w14:paraId="63A2F6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E636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4DF4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DB74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613D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7CFD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6E53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4748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C02E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8EEE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ABE2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0E5E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CD33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0C24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DC86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F4E0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140D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D9E6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E082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BFB5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07AB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8E3A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26E5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574B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0F5C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FCAA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87C6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A1E9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1F21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53C6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5BA5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3D67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4D77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30D5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A789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3C81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EE3C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9E45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AB4D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2A27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ABD7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FDD4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5ADA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8D8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C8C94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3782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0D59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11F1CC">
            <w:pPr>
              <w:jc w:val="left"/>
            </w:pPr>
          </w:p>
        </w:tc>
      </w:tr>
    </w:tbl>
    <w:p w14:paraId="15E11945">
      <w:pPr>
        <w:sectPr>
          <w:pgSz w:w="16383" w:h="11906" w:orient="landscape"/>
          <w:cols w:space="720" w:num="1"/>
        </w:sectPr>
      </w:pPr>
    </w:p>
    <w:p w14:paraId="57D530E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4233"/>
        <w:gridCol w:w="1497"/>
        <w:gridCol w:w="1617"/>
        <w:gridCol w:w="1693"/>
        <w:gridCol w:w="2811"/>
      </w:tblGrid>
      <w:tr w14:paraId="30AA2B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BD3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916E203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8A86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2191F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0214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F1B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DD545C">
            <w:pPr>
              <w:spacing w:before="0" w:after="0"/>
              <w:ind w:left="135"/>
              <w:jc w:val="left"/>
            </w:pPr>
          </w:p>
        </w:tc>
      </w:tr>
      <w:tr w14:paraId="1526FF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DEE2A1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58E072"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4AA4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0D7727C"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0E38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A17BA6B"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92F8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A52E68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57931B">
            <w:pPr>
              <w:jc w:val="left"/>
            </w:pPr>
          </w:p>
        </w:tc>
      </w:tr>
      <w:tr w14:paraId="227178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C4FB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C9CA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330E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E9BF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E83D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EB96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AF61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B5B1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38AD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2C1C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5F33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7062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EBD2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E506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0F51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E266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7079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43D5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4B6C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AFCD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DF4D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6D4F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6A9F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DE22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088B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BE3C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964F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CE2B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E79A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5F1C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A0E6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A586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98E3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A1EA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BBA0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ACD0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8A0E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4935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407C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F8FC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F382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F98A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DB28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DCC4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66D2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A9C2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E921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A4DB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B5B9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E54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9FB4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1ECB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71B0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2D8862">
            <w:pPr>
              <w:jc w:val="left"/>
            </w:pPr>
          </w:p>
        </w:tc>
      </w:tr>
    </w:tbl>
    <w:p w14:paraId="6A54713A">
      <w:pPr>
        <w:sectPr>
          <w:pgSz w:w="16383" w:h="11906" w:orient="landscape"/>
          <w:cols w:space="720" w:num="1"/>
        </w:sectPr>
      </w:pPr>
    </w:p>
    <w:p w14:paraId="0DCC78D6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4245"/>
        <w:gridCol w:w="1489"/>
        <w:gridCol w:w="1606"/>
        <w:gridCol w:w="1681"/>
        <w:gridCol w:w="2834"/>
      </w:tblGrid>
      <w:tr w14:paraId="2634EF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5EE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80C6CBC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4DA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6DD5A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D430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C8EB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43419A">
            <w:pPr>
              <w:spacing w:before="0" w:after="0"/>
              <w:ind w:left="135"/>
              <w:jc w:val="left"/>
            </w:pPr>
          </w:p>
        </w:tc>
      </w:tr>
      <w:tr w14:paraId="4059E3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BB6C1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C35FCC"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9082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E15A405"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72DF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943145E"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0967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349652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251BAA4">
            <w:pPr>
              <w:jc w:val="left"/>
            </w:pPr>
          </w:p>
        </w:tc>
      </w:tr>
      <w:tr w14:paraId="4A2D47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2C5E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74B1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C66D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5ED8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52BF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09A6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8633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8343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32EA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8890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1D62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BCB9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C3A9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38F1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9D66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37C6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EFA7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8972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D486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CCB3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52B3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7899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C426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3F36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8623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66AF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0392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3886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2BA8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09BE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4AF8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D853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36A2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D931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E5A0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1855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C899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0561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FAE2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163D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2AC3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41BB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2A5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4F52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547A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393A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AC931E">
            <w:pPr>
              <w:jc w:val="left"/>
            </w:pPr>
          </w:p>
        </w:tc>
      </w:tr>
    </w:tbl>
    <w:p w14:paraId="09246C9B">
      <w:pPr>
        <w:sectPr>
          <w:pgSz w:w="16383" w:h="11906" w:orient="landscape"/>
          <w:cols w:space="720" w:num="1"/>
        </w:sectPr>
      </w:pPr>
    </w:p>
    <w:p w14:paraId="40D23E17">
      <w:pPr>
        <w:sectPr>
          <w:pgSz w:w="16383" w:h="11906" w:orient="landscape"/>
          <w:cols w:space="720" w:num="1"/>
        </w:sectPr>
      </w:pPr>
      <w:bookmarkStart w:id="11" w:name="block-39270935"/>
    </w:p>
    <w:bookmarkEnd w:id="10"/>
    <w:bookmarkEnd w:id="11"/>
    <w:p w14:paraId="6D67417E">
      <w:pPr>
        <w:spacing w:before="0" w:after="0"/>
        <w:ind w:left="120"/>
        <w:jc w:val="left"/>
      </w:pPr>
      <w:bookmarkStart w:id="12" w:name="block-39270936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390A1BB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070"/>
        <w:gridCol w:w="1210"/>
        <w:gridCol w:w="1351"/>
        <w:gridCol w:w="1427"/>
        <w:gridCol w:w="1020"/>
        <w:gridCol w:w="2871"/>
      </w:tblGrid>
      <w:tr w14:paraId="3F0D8A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11F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5976676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E50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4B1095E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9DDD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C1F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9ECCCD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FE9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5578D8">
            <w:pPr>
              <w:spacing w:before="0" w:after="0"/>
              <w:ind w:left="135"/>
              <w:jc w:val="left"/>
            </w:pPr>
          </w:p>
        </w:tc>
      </w:tr>
      <w:tr w14:paraId="2B6E0C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67D21E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2CE268D">
            <w:pPr>
              <w:jc w:val="left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BFC5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DBB3130"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2704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511515B"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F40C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99DCE4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F23BF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E4460C">
            <w:pPr>
              <w:jc w:val="left"/>
            </w:pPr>
          </w:p>
        </w:tc>
      </w:tr>
      <w:tr w14:paraId="53E967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526A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2D91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9E06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A53E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8A97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A34D4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0E39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"https://m.edsoo.ru/863ec1f8"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A631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E3D3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B29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92FC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01A0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E908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B3A52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AAC1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"https://m.edsoo.ru/863ec324"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https://m.edsoo.ru/863ec324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C425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DA2B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E6CB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E94E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830C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B95E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C0472C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1A2A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"https://m.edsoo.ru/863ec78e"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https://m.edsoo.ru/863ec78e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D5DF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DC5D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BF6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02DF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BCEE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F160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DAC87C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6D9F2B">
            <w:pPr>
              <w:spacing w:before="0" w:after="0"/>
              <w:ind w:left="135"/>
              <w:jc w:val="left"/>
            </w:pPr>
          </w:p>
        </w:tc>
      </w:tr>
      <w:tr w14:paraId="383BCD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FC94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0BD2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B89B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C858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F645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F1C53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759C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"https://m.edsoo.ru/863ed18e"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https://m.edsoo.ru/863ed18e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4350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E0B8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B885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832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C91C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1EB4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0F12A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D09A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"https://m.edsoo.ru/863ed602"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https://m.edsoo.ru/863ed602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FE6A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1C9B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6772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5510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F99E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5717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6F662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636D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"https://m.edsoo.ru/863ed72e"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https://m.edsoo.ru/863ed72e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762C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F718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5035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70C1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32AA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3716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0E2A4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B7E1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6377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AA1E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3737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CFA5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1426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E05B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626CB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A106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9BAB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D803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8EDD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32F3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8749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67E3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30B6B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6FD4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"https://m.edsoo.ru/863edb3e"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https://m.edsoo.ru/863edb3e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B968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3A04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7D0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473A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1BAE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D563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FBCB9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AAB742">
            <w:pPr>
              <w:spacing w:before="0" w:after="0"/>
              <w:ind w:left="135"/>
              <w:jc w:val="left"/>
            </w:pPr>
          </w:p>
        </w:tc>
      </w:tr>
      <w:tr w14:paraId="67CA47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2350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EFD5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F943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7DEA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F48D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07967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33E7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"https://m.edsoo.ru/863edc6a"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https://m.edsoo.ru/863edc6a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BC62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8D2F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38A5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661D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2DE8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C3A8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9B4F7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E6A9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"https://m.edsoo.ru/863ee07a"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https://m.edsoo.ru/863ee07a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3755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8FAA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9507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7BF9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E4AD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1F15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973B5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AAD618">
            <w:pPr>
              <w:spacing w:before="0" w:after="0"/>
              <w:ind w:left="135"/>
              <w:jc w:val="left"/>
            </w:pPr>
          </w:p>
        </w:tc>
      </w:tr>
      <w:tr w14:paraId="4D582E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9827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B37A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D7CA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669B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2D28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843CE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6EDF5D">
            <w:pPr>
              <w:spacing w:before="0" w:after="0"/>
              <w:ind w:left="135"/>
              <w:jc w:val="left"/>
            </w:pPr>
          </w:p>
        </w:tc>
      </w:tr>
      <w:tr w14:paraId="559EDF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B54C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0669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6426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4C5B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0398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4E960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E433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"https://m.edsoo.ru/863ee390"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https://m.edsoo.ru/863ee390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A53B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9B91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79C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338C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844B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180E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FF146F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9C94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"https://m.edsoo.ru/863ee4bc"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https://m.edsoo.ru/863ee4bc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A0CE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B70C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3128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7486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232A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B823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5B5A2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A657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"https://m.edsoo.ru/863ee69c"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https://m.edsoo.ru/863ee69c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5533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F22D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E9A7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159B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E39C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FB0A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CEB289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2065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"https://m.edsoo.ru/863ee9d0"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https://m.edsoo.ru/863ee9d0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D0D9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D2EE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257A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5D20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062E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F09D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99703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78E6A6">
            <w:pPr>
              <w:spacing w:before="0" w:after="0"/>
              <w:ind w:left="135"/>
              <w:jc w:val="left"/>
            </w:pPr>
          </w:p>
        </w:tc>
      </w:tr>
      <w:tr w14:paraId="6C0602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0638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7D08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86EC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CA8F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3AB6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51BF2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0368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"https://m.edsoo.ru/863eee1c"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https://m.edsoo.ru/863eee1c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B027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18BF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1990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6D0F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616C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108D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ACB54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4A69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"https://m.edsoo.ru/863eecc8"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https://m.edsoo.ru/863eecc8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B14A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663E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D60D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DC17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268F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47AE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0E857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FBE1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"https://m.edsoo.ru/863eef52"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https://m.edsoo.ru/863eef52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E791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79D7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E62B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CA16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8B4E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8106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838FC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5A48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"https://m.edsoo.ru/863ef0ba"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EFAB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3829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C28D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8612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4465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2D7D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869EB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67A4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"https://m.edsoo.ru/863ef236"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https://m.edsoo.ru/863ef236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54A8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3635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16D4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E8FD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7909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813E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28DF1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1045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"https://m.edsoo.ru/863ef3b2"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https://m.edsoo.ru/863ef3b2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929A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62AF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A5C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E3F4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54A6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32D5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CB4961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AD27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"https://m.edsoo.ru/863ef4d4"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https://m.edsoo.ru/863ef4d4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E6CD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5696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219D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BDAF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3EF6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8FE8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6B48D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051B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https://m.edsoo.ru/863ef646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0145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1613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DB85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4CF3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699C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0455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920F3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99825C">
            <w:pPr>
              <w:spacing w:before="0" w:after="0"/>
              <w:ind w:left="135"/>
              <w:jc w:val="left"/>
            </w:pPr>
          </w:p>
        </w:tc>
      </w:tr>
      <w:tr w14:paraId="621E57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6AAB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30C0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9BB4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C4DD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9688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F17A7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D174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"https://m.edsoo.ru/863ef8a8"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https://m.edsoo.ru/863ef8a8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A82F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BEA5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7536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6DA3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509E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15C4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873FB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70DD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"https://m.edsoo.ru/863f0186"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https://m.edsoo.ru/863f0186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AFAF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614B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5FAF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FCCC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4F7D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6E37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C2213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50F5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"https://m.edsoo.ru/863efa24"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https://m.edsoo.ru/863efa24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1815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31DE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BEC7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FD14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3A4D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4FC4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BDDF4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1E0B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"https://m.edsoo.ru/863efbaa"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https://m.edsoo.ru/863efbaa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33A5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5BCD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BDFA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F284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1266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7E2F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8BEF1C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ED95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"https://m.edsoo.ru/863efec0"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https://m.edsoo.ru/863efec0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13EA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D97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82536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7F29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DB16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578A1">
            <w:pPr>
              <w:jc w:val="left"/>
            </w:pPr>
          </w:p>
        </w:tc>
      </w:tr>
    </w:tbl>
    <w:p w14:paraId="4D46F4CB">
      <w:pPr>
        <w:sectPr>
          <w:pgSz w:w="16383" w:h="11906" w:orient="landscape"/>
          <w:cols w:space="720" w:num="1"/>
        </w:sectPr>
      </w:pPr>
    </w:p>
    <w:p w14:paraId="14B35396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321"/>
        <w:gridCol w:w="1157"/>
        <w:gridCol w:w="1326"/>
        <w:gridCol w:w="1409"/>
        <w:gridCol w:w="1000"/>
        <w:gridCol w:w="2847"/>
      </w:tblGrid>
      <w:tr w14:paraId="210146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2BA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BC54699"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589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53AF908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77F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5E0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6D464D3A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F30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9615D8">
            <w:pPr>
              <w:spacing w:before="0" w:after="0"/>
              <w:ind w:left="135"/>
              <w:jc w:val="left"/>
            </w:pPr>
          </w:p>
        </w:tc>
      </w:tr>
      <w:tr w14:paraId="4F409E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F0A52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0001EC">
            <w:pPr>
              <w:jc w:val="left"/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554B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949992C"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05D5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A4BD551"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9013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8E4388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74531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6189D8">
            <w:pPr>
              <w:jc w:val="left"/>
            </w:pPr>
          </w:p>
        </w:tc>
      </w:tr>
      <w:tr w14:paraId="51D20D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632E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CFD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461B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C8C7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8ABC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B6FB87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C5E9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"https://m.edsoo.ru/863f029e"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https://m.edsoo.ru/863f029e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334D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344F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41C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781E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FFE7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0760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849773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A15C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"https://m.edsoo.ru/863f03fc"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https://m.edsoo.ru/863f03fc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A02C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37D5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C6C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9499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6F72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F738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AC8771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C079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"https://m.edsoo.ru/863f0578"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https://m.edsoo.ru/863f0578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7606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C39F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5BD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4191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153B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B7D1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099C73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7FF6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CD5A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0849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575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1203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0CEB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1E7D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70AB67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5622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B149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2151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A33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7922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F296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8924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D91091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5B1F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9868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BE00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D9C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F170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D1EE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D47A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F01629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3CAF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"https://m.edsoo.ru/863f0bfe"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https://m.edsoo.ru/863f0bfe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9B9E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D4B5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86A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18DC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998C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FCC3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A7FA5B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BE21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"https://m.edsoo.ru/863f0ea6"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https://m.edsoo.ru/863f0ea6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9F7A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B874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2E2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3DCD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82A5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D4C0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2CF5FE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29CA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B006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A6E8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879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7E1A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4B82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78FB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7F2722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D5B1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"https://m.edsoo.ru/863f143c"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https://m.edsoo.ru/863f143c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F50D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AB14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61C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6EF4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B710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C994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5596F8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7098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"https://m.edsoo.ru/863f1784"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B878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3333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5A7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4DDB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B86E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069E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4CE2A1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05B9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C3FD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0FEC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761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A756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1E66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507F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07C0BA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F30BE9">
            <w:pPr>
              <w:spacing w:before="0" w:after="0"/>
              <w:ind w:left="135"/>
              <w:jc w:val="left"/>
            </w:pPr>
          </w:p>
        </w:tc>
      </w:tr>
      <w:tr w14:paraId="608B55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1E16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465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529B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0BFD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8B83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B6B3C4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259D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https://m.edsoo.ru/863f1dec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C7B5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5368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018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B929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D4F8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9D57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D933A1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0051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https://m.edsoo.ru/863f1dec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C90D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870A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D43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2F48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7ED9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F3AE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56107A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AD4A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"https://m.edsoo.ru/863f1f72"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https://m.edsoo.ru/863f1f72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83B6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770A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B8A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CE46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F566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FA22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2C7339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9B44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5A76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E6A4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F3A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4FF1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BA1A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BD06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A5E487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4ECF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7020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7E71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8BB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66B0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60C8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114B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C80D91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72D6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"https://m.edsoo.ru/863f235a"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https://m.edsoo.ru/863f235a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C67E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F2C3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E82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53FB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FB9C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C1CC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DD3EB2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E758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"https://m.edsoo.ru/863f2a4e"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C4EF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FDBE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87C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F3DF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F5BB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40ED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D73144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0943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"https://m.edsoo.ru/863f2bac"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https://m.edsoo.ru/863f2bac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65DB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8136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37B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B5CC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3E76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2DA4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1132F2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F6A6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"https://m.edsoo.ru/863f2cd8"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0249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A7A5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5CD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A44E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DD95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01A3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14C013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0B66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"https://m.edsoo.ru/863f2e36"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https://m.edsoo.ru/863f2e36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0863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E997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224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0EC9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7B50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AC52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42F9B1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0192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"https://m.edsoo.ru/863f2f8a"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https://m.edsoo.ru/863f2f8a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480B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1800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853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ADE4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42A1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EB3F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D544B7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FFAC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"https://m.edsoo.ru/863f3214"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https://m.edsoo.ru/863f3214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66DD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5062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8B1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ECB1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BECD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6102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C36241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7967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"https://m.edsoo.ru/863f3372"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https://m.edsoo.ru/863f3372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65C3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22C1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644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B789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DF0B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30C9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371419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E3AB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"https://m.edsoo.ru/863f3764"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https://m.edsoo.ru/863f3764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F152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5C9E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D60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438F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39F0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D72B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1545C4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4052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42E6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CDC3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CB8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34CB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05FD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5C72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8ADD52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4F82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"https://m.edsoo.ru/863f3b06"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https://m.edsoo.ru/863f3b06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DEB3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E80E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0AE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4F8D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E7AF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D101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54AE84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CD35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"https://m.edsoo.ru/863f3cbe"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https://m.edsoo.ru/863f3cbe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4EED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AEA4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9F8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D481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EC92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3749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F33A8E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3B7C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"https://m.edsoo.ru/863f3f20"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https://m.edsoo.ru/863f3f20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E389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07E9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7FF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6589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2B2B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2B59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121A67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D685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"https://m.edsoo.ru/863f4128"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https://m.edsoo.ru/863f4128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7FE2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9CFB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84F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481F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FAED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10F0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0086B0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3869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"https://m.edsoo.ru/863f4312"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EF94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D949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349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A5E6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70BA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E051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FED4BE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1FAD3F">
            <w:pPr>
              <w:spacing w:before="0" w:after="0"/>
              <w:ind w:left="135"/>
              <w:jc w:val="left"/>
            </w:pPr>
          </w:p>
        </w:tc>
      </w:tr>
      <w:tr w14:paraId="2AC426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180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B0C66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84C0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3A79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60F45">
            <w:pPr>
              <w:jc w:val="left"/>
            </w:pPr>
          </w:p>
        </w:tc>
      </w:tr>
    </w:tbl>
    <w:p w14:paraId="578F65DF">
      <w:pPr>
        <w:sectPr>
          <w:pgSz w:w="16383" w:h="11906" w:orient="landscape"/>
          <w:cols w:space="720" w:num="1"/>
        </w:sectPr>
      </w:pPr>
    </w:p>
    <w:p w14:paraId="5EAB068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12996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4260"/>
        <w:gridCol w:w="1132"/>
        <w:gridCol w:w="1240"/>
        <w:gridCol w:w="1308"/>
        <w:gridCol w:w="1088"/>
        <w:gridCol w:w="2848"/>
      </w:tblGrid>
      <w:tr w14:paraId="729010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1758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7F758E6">
            <w:pPr>
              <w:spacing w:before="0" w:after="0"/>
              <w:ind w:left="135"/>
              <w:jc w:val="left"/>
            </w:pPr>
          </w:p>
        </w:tc>
        <w:tc>
          <w:tcPr>
            <w:tcW w:w="4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787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B2446A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030C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A9C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10E7CF97">
            <w:pPr>
              <w:spacing w:before="0" w:after="0"/>
              <w:ind w:left="135"/>
              <w:jc w:val="left"/>
            </w:pP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F58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897728">
            <w:pPr>
              <w:spacing w:before="0" w:after="0"/>
              <w:ind w:left="135"/>
              <w:jc w:val="left"/>
            </w:pPr>
          </w:p>
        </w:tc>
      </w:tr>
      <w:tr w14:paraId="01F8AF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D5799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A152CB">
            <w:pPr>
              <w:jc w:val="left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9A6EF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59F22BE">
            <w:pPr>
              <w:spacing w:before="0" w:after="0"/>
              <w:ind w:left="135"/>
              <w:jc w:val="left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1E12E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FD1792B">
            <w:pPr>
              <w:spacing w:before="0" w:after="0"/>
              <w:ind w:left="135"/>
              <w:jc w:val="left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306EF4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7CA76C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DE584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14B147C">
            <w:pPr>
              <w:jc w:val="left"/>
            </w:pPr>
          </w:p>
        </w:tc>
      </w:tr>
      <w:tr w14:paraId="5C70CB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C7D4F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04FA53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8BC5F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53213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00C4D9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BD2431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03A51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7C55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B2C9B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2647BB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57968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7576F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415069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8D13FF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BEB56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CEC6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EC2CD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16E2C1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B6B72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DDF42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50F6B6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DE9E7B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F339AB5">
            <w:pPr>
              <w:spacing w:before="0" w:after="0"/>
              <w:ind w:left="135"/>
              <w:jc w:val="left"/>
            </w:pPr>
          </w:p>
        </w:tc>
      </w:tr>
      <w:tr w14:paraId="38A73C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DE7BA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26EE3B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278E7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57233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7BE1F3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D8CB07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ED4B4B7">
            <w:pPr>
              <w:spacing w:before="0" w:after="0"/>
              <w:ind w:left="135"/>
              <w:jc w:val="left"/>
            </w:pPr>
          </w:p>
        </w:tc>
      </w:tr>
      <w:tr w14:paraId="7DC677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5067D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161719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258A1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5A672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7C1739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0B6AC5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BFE76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8C0C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03432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1D4250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8730F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84551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1E5ABE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D4715F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E7571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ED12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2307C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476F76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 Паскаля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C1019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F0808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561ABA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B1AB14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8BC9C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"https://m.edsoo.ru/863f5014"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https://m.edsoo.ru/863f5014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C5B3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CF513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B1994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7B511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39B13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2440D5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C4C24E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520F1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"https://m.edsoo.ru/863f5208"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https://m.edsoo.ru/863f5208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E445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9D491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181CF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C4D46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3C43E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084B3E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27CA9E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76435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"https://m.edsoo.ru/863f5884"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https://m.edsoo.ru/863f5884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1380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99819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1CDC02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52079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4E00E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318177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2D8BF6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B4694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"https://m.edsoo.ru/863f5a50"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D818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487AA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1ED403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5D3B3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4E859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044AB2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AE8B8B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BCF1C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"https://m.edsoo.ru/863f5bfe"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https://m.edsoo.ru/863f5bfe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B927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E20EE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03EA9C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10381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0CBD4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413E59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F1F932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45F37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"https://m.edsoo.ru/863f5e10"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https://m.edsoo.ru/863f5e10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B5CF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336F0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74FAEE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1682D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A79DA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091C62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shd w:val="clear"/>
            <w:tcMar>
              <w:top w:w="50" w:type="dxa"/>
              <w:left w:w="100" w:type="dxa"/>
            </w:tcMar>
            <w:vAlign w:val="center"/>
          </w:tcPr>
          <w:p w14:paraId="648BE5D9">
            <w:pPr>
              <w:spacing w:before="0" w:after="0"/>
              <w:ind w:left="135" w:leftChars="0"/>
              <w:jc w:val="left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10.12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79E65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"https://m.edsoo.ru/863f6162"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https://m.edsoo.ru/863f6162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1F1A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A96CC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0AD058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70209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252AB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1704E8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shd w:val="clear"/>
            <w:tcMar>
              <w:top w:w="50" w:type="dxa"/>
              <w:left w:w="100" w:type="dxa"/>
            </w:tcMar>
            <w:vAlign w:val="center"/>
          </w:tcPr>
          <w:p w14:paraId="5E6623CE">
            <w:pPr>
              <w:spacing w:before="0" w:after="0"/>
              <w:ind w:left="135" w:leftChars="0"/>
              <w:jc w:val="left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17.12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A5DE3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"https://m.edsoo.ru/863f6356"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https://m.edsoo.ru/863f6356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6D0E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8AAD3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58A58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21882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9ED1A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267B41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shd w:val="clear"/>
            <w:tcMar>
              <w:top w:w="50" w:type="dxa"/>
              <w:left w:w="100" w:type="dxa"/>
            </w:tcMar>
            <w:vAlign w:val="center"/>
          </w:tcPr>
          <w:p w14:paraId="1C296E0E">
            <w:pPr>
              <w:spacing w:before="0" w:after="0"/>
              <w:ind w:left="135" w:leftChars="0"/>
              <w:jc w:val="left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24.12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3F7CCBF">
            <w:pPr>
              <w:spacing w:before="0" w:after="0"/>
              <w:ind w:left="135"/>
              <w:jc w:val="left"/>
            </w:pPr>
          </w:p>
        </w:tc>
      </w:tr>
      <w:tr w14:paraId="5F99A9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ADD8E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7DDEB2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8DF72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85D13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4F84C7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shd w:val="clear"/>
            <w:tcMar>
              <w:top w:w="50" w:type="dxa"/>
              <w:left w:w="100" w:type="dxa"/>
            </w:tcMar>
            <w:vAlign w:val="center"/>
          </w:tcPr>
          <w:p w14:paraId="0E0357E5">
            <w:pPr>
              <w:spacing w:before="0" w:after="0"/>
              <w:ind w:left="135" w:leftChars="0"/>
              <w:jc w:val="left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cstheme="minorBidi"/>
                <w:sz w:val="22"/>
                <w:szCs w:val="22"/>
                <w:lang w:val="ru-RU" w:eastAsia="en-US" w:bidi="ar-SA"/>
              </w:rPr>
              <w:t>14.01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B609D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"https://m.edsoo.ru/863f64d2"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https://m.edsoo.ru/863f64d2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8737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612EE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450701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BA6C8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E9B80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648D6E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C4F043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E1815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"https://m.edsoo.ru/863f6680"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https://m.edsoo.ru/863f6680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76C9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FF242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1EDBDA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E0E05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E1230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65B0D4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631618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0CCE0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"https://m.edsoo.ru/863f67de"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https://m.edsoo.ru/863f67de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FA49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85777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72B3B5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C3586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6B656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51EF22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09CF81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7DD8F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"https://m.edsoo.ru/863f6b44"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https://m.edsoo.ru/863f6b44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1954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B8193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203FBE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A9B9C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B09F1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2D3CFD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352BCB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048C5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33FC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12571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23B4B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4E09B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9F607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4BB3A2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28B4B6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A763D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"https://m.edsoo.ru/863f6f86"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https://m.edsoo.ru/863f6f86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AC10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1489A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7C13C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F63AF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F8CA2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1727B6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CEEC1E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3D5C6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15A1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54091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63EA2F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F8770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8ADF3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08D8AB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FEB97E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DE703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"https://m.edsoo.ru/863f7652"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https://m.edsoo.ru/863f7652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0DCA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94D31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609907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E965F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D6C14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28DC92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E5192F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20F86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"https://m.edsoo.ru/863f7116"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317F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C41A9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50A4F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682AA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318A7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19B470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242A08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965B1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"https://m.edsoo.ru/863f783c"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https://m.edsoo.ru/863f783c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D5CB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1E010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5C5A8A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7751B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90774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48B451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BB49EE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3A7DC2C">
            <w:pPr>
              <w:spacing w:before="0" w:after="0"/>
              <w:ind w:left="135"/>
              <w:jc w:val="left"/>
            </w:pPr>
          </w:p>
        </w:tc>
      </w:tr>
      <w:tr w14:paraId="76E644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84989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098738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AC13F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3771E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5F835F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AEEEFF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A8A59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21B6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509D0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5D68F8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50323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D1E70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66A39B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BEC075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20D77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"https://m.edsoo.ru/863f7a4e"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587E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9F05A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1AFF4A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941E0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71F18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7CDAE3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608878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F6926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"https://m.edsoo.ru/863f7c9c"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https://m.edsoo.ru/863f7c9c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70C0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0548B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4F03C4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A31AB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E58B9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2F12C2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9E32B3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D12DB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EAB2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CCA10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1DE4E4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75BDD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99E9E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1FDAA2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EDB831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FCDC1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"https://m.edsoo.ru/863f8408"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D364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4EF46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2BCF1A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F53DC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9738D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3A4C20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DB838C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1AD1C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"https://m.edsoo.ru/863f861a"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https://m.edsoo.ru/863f861a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1FAB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F8A42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1914BC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58E3E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4204E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61F902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D2762F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78120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"https://m.edsoo.ru/863f8b56"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https://m.edsoo.ru/863f8b56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5A82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EDB74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4D3C9C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6776C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77E07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42CAB9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F2BCAA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BCAB55A">
            <w:pPr>
              <w:spacing w:before="0" w:after="0"/>
              <w:ind w:left="135"/>
              <w:jc w:val="left"/>
            </w:pPr>
          </w:p>
        </w:tc>
      </w:tr>
      <w:tr w14:paraId="5E5B63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C52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3D71E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59EE3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517384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70369">
            <w:pPr>
              <w:jc w:val="left"/>
            </w:pPr>
          </w:p>
        </w:tc>
      </w:tr>
    </w:tbl>
    <w:p w14:paraId="2477BCE5">
      <w:pPr>
        <w:sectPr>
          <w:pgSz w:w="16383" w:h="11906" w:orient="landscape"/>
          <w:cols w:space="720" w:num="1"/>
        </w:sectPr>
      </w:pPr>
      <w:bookmarkStart w:id="16" w:name="_GoBack"/>
      <w:bookmarkEnd w:id="16"/>
    </w:p>
    <w:p w14:paraId="6C89A6D2">
      <w:pPr>
        <w:sectPr>
          <w:pgSz w:w="16383" w:h="11906" w:orient="landscape"/>
          <w:cols w:space="720" w:num="1"/>
        </w:sectPr>
      </w:pPr>
      <w:bookmarkStart w:id="13" w:name="block-39270936"/>
    </w:p>
    <w:bookmarkEnd w:id="12"/>
    <w:bookmarkEnd w:id="13"/>
    <w:p w14:paraId="77E2437C">
      <w:pPr>
        <w:spacing w:before="0" w:after="0"/>
        <w:ind w:left="120"/>
        <w:jc w:val="left"/>
      </w:pPr>
      <w:bookmarkStart w:id="14" w:name="block-39270937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2FF5C912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32884C1E">
      <w:pPr>
        <w:spacing w:before="0" w:after="0" w:line="480" w:lineRule="auto"/>
        <w:ind w:left="120"/>
        <w:jc w:val="left"/>
      </w:pPr>
    </w:p>
    <w:p w14:paraId="3E276752">
      <w:pPr>
        <w:spacing w:before="0" w:after="0" w:line="480" w:lineRule="auto"/>
        <w:ind w:left="120"/>
        <w:jc w:val="left"/>
      </w:pPr>
    </w:p>
    <w:p w14:paraId="17D02D3A">
      <w:pPr>
        <w:spacing w:before="0" w:after="0"/>
        <w:ind w:left="120"/>
        <w:jc w:val="left"/>
      </w:pPr>
    </w:p>
    <w:p w14:paraId="44D39EE0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2C7839F2">
      <w:pPr>
        <w:spacing w:before="0" w:after="0" w:line="480" w:lineRule="auto"/>
        <w:ind w:left="120"/>
        <w:jc w:val="left"/>
      </w:pPr>
    </w:p>
    <w:p w14:paraId="1FF07124">
      <w:pPr>
        <w:spacing w:before="0" w:after="0"/>
        <w:ind w:left="120"/>
        <w:jc w:val="left"/>
      </w:pPr>
    </w:p>
    <w:p w14:paraId="2AB7E594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0DAE3455">
      <w:pPr>
        <w:spacing w:before="0" w:after="0" w:line="480" w:lineRule="auto"/>
        <w:ind w:left="120"/>
        <w:jc w:val="left"/>
      </w:pPr>
    </w:p>
    <w:p w14:paraId="327091B5">
      <w:pPr>
        <w:sectPr>
          <w:pgSz w:w="11906" w:h="16383"/>
          <w:cols w:space="720" w:num="1"/>
        </w:sectPr>
      </w:pPr>
      <w:bookmarkStart w:id="15" w:name="block-39270937"/>
    </w:p>
    <w:bookmarkEnd w:id="14"/>
    <w:bookmarkEnd w:id="15"/>
    <w:p w14:paraId="7BFC8B27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14AD2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TotalTime>58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2024-09-10T13:28:11Z</dcterms:created>
  <dc:creator>User</dc:creator>
  <cp:lastModifiedBy>User</cp:lastModifiedBy>
  <dcterms:modified xsi:type="dcterms:W3CDTF">2024-09-10T14:26:17Z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3144D0D0998F4D91A909A1B0B4A8D140_12</vt:lpwstr>
  </property>
</Properties>
</file>