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87296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Оренбургской области отел образования администрации муниципального образования </w:t>
      </w:r>
      <w:bookmarkEnd w:id="1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"Новосергиевский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"Сузановская средняя общеобразовательная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ОБЖ , физкультуры , труда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Пахать Вячеслав Андреевич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Сгибнева Марина Григорьевна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Семенко Кристина Александровна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5775568)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с.Сузаново </w:t>
      </w:r>
      <w:bookmarkEnd w:id="3"/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2024-2025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3872963" w:id="5"/>
    <w:p>
      <w:pPr>
        <w:sectPr>
          <w:pgSz w:w="11906" w:h="16383" w:orient="portrait"/>
        </w:sectPr>
      </w:pPr>
    </w:p>
    <w:bookmarkEnd w:id="5"/>
    <w:bookmarkEnd w:id="0"/>
    <w:bookmarkStart w:name="block-438729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3872966" w:id="7"/>
    <w:p>
      <w:pPr>
        <w:sectPr>
          <w:pgSz w:w="11906" w:h="16383" w:orient="portrait"/>
        </w:sectPr>
      </w:pPr>
    </w:p>
    <w:bookmarkEnd w:id="7"/>
    <w:bookmarkEnd w:id="6"/>
    <w:bookmarkStart w:name="block-4387296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3872960" w:id="9"/>
    <w:p>
      <w:pPr>
        <w:sectPr>
          <w:pgSz w:w="11906" w:h="16383" w:orient="portrait"/>
        </w:sectPr>
      </w:pPr>
    </w:p>
    <w:bookmarkEnd w:id="9"/>
    <w:bookmarkEnd w:id="8"/>
    <w:bookmarkStart w:name="block-4387296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3872961" w:id="11"/>
    <w:p>
      <w:pPr>
        <w:sectPr>
          <w:pgSz w:w="11906" w:h="16383" w:orient="portrait"/>
        </w:sectPr>
      </w:pPr>
    </w:p>
    <w:bookmarkEnd w:id="11"/>
    <w:bookmarkEnd w:id="10"/>
    <w:bookmarkStart w:name="block-4387296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872962" w:id="13"/>
    <w:p>
      <w:pPr>
        <w:sectPr>
          <w:pgSz w:w="16383" w:h="11906" w:orient="landscape"/>
        </w:sectPr>
      </w:pPr>
    </w:p>
    <w:bookmarkEnd w:id="13"/>
    <w:bookmarkEnd w:id="12"/>
    <w:bookmarkStart w:name="block-4387296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872965" w:id="15"/>
    <w:p>
      <w:pPr>
        <w:sectPr>
          <w:pgSz w:w="16383" w:h="11906" w:orient="landscape"/>
        </w:sectPr>
      </w:pPr>
    </w:p>
    <w:bookmarkEnd w:id="15"/>
    <w:bookmarkEnd w:id="14"/>
    <w:bookmarkStart w:name="block-4387296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cf67330-67df-428f-9a99-0efe5a0fdace" w:id="17"/>
      <w:r>
        <w:rPr>
          <w:rFonts w:ascii="Times New Roman" w:hAnsi="Times New Roman"/>
          <w:b w:val="false"/>
          <w:i w:val="false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1cf67330-67df-428f-9a99-0efe5a0fdace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name="fb056f4b-ca83-4e42-be81-d2a35fe15d4a" w:id="19"/>
      <w:r>
        <w:rPr>
          <w:rFonts w:ascii="Times New Roman" w:hAnsi="Times New Roman"/>
          <w:b w:val="false"/>
          <w:i w:val="false"/>
          <w:color w:val="000000"/>
          <w:sz w:val="28"/>
        </w:rPr>
        <w:t>fgosreestr.ru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bookmarkStart w:name="cf711ec5-5bd7-47c6-88a3-ea50f4376a30" w:id="20"/>
      <w:r>
        <w:rPr>
          <w:rFonts w:ascii="Times New Roman" w:hAnsi="Times New Roman"/>
          <w:b w:val="false"/>
          <w:i w:val="false"/>
          <w:color w:val="000000"/>
          <w:sz w:val="28"/>
        </w:rPr>
        <w:t>Бибилиотека ЦОК m.edsoo.ru</w:t>
      </w:r>
      <w:bookmarkEnd w:id="20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</w:p>
    <w:bookmarkStart w:name="block-43872964" w:id="21"/>
    <w:p>
      <w:pPr>
        <w:sectPr>
          <w:pgSz w:w="11906" w:h="16383" w:orient="portrait"/>
        </w:sectPr>
      </w:pPr>
    </w:p>
    <w:bookmarkEnd w:id="21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eae0fff3" Type="http://schemas.openxmlformats.org/officeDocument/2006/relationships/hyperlink" Id="rId16"/>
    <Relationship TargetMode="External" Target="https://m.edsoo.ru/eae0fff3" Type="http://schemas.openxmlformats.org/officeDocument/2006/relationships/hyperlink" Id="rId17"/>
    <Relationship TargetMode="External" Target="https://m.edsoo.ru/eae0fff3" Type="http://schemas.openxmlformats.org/officeDocument/2006/relationships/hyperlink" Id="rId18"/>
    <Relationship TargetMode="External" Target="https://m.edsoo.ru/eae0fff3" Type="http://schemas.openxmlformats.org/officeDocument/2006/relationships/hyperlink" Id="rId19"/>
    <Relationship TargetMode="External" Target="https://m.edsoo.ru/eae0fff3" Type="http://schemas.openxmlformats.org/officeDocument/2006/relationships/hyperlink" Id="rId20"/>
    <Relationship TargetMode="External" Target="https://m.edsoo.ru/eae0fff3" Type="http://schemas.openxmlformats.org/officeDocument/2006/relationships/hyperlink" Id="rId21"/>
    <Relationship TargetMode="External" Target="https://m.edsoo.ru/eae0fff3" Type="http://schemas.openxmlformats.org/officeDocument/2006/relationships/hyperlink" Id="rId22"/>
    <Relationship TargetMode="External" Target="https://m.edsoo.ru/3488963" Type="http://schemas.openxmlformats.org/officeDocument/2006/relationships/hyperlink" Id="rId23"/>
    <Relationship TargetMode="External" Target="https://m.edsoo.ru/ca989222" Type="http://schemas.openxmlformats.org/officeDocument/2006/relationships/hyperlink" Id="rId24"/>
    <Relationship TargetMode="External" Target="https://m.edsoo.ru/ee497bff" Type="http://schemas.openxmlformats.org/officeDocument/2006/relationships/hyperlink" Id="rId25"/>
    <Relationship TargetMode="External" Target="https://m.edsoo.ru/1146f112" Type="http://schemas.openxmlformats.org/officeDocument/2006/relationships/hyperlink" Id="rId26"/>
    <Relationship TargetMode="External" Target="https://m.edsoo.ru/1146f112" Type="http://schemas.openxmlformats.org/officeDocument/2006/relationships/hyperlink" Id="rId27"/>
    <Relationship TargetMode="External" Target="https://m.edsoo.ru/1146f112" Type="http://schemas.openxmlformats.org/officeDocument/2006/relationships/hyperlink" Id="rId28"/>
    <Relationship TargetMode="External" Target="https://m.edsoo.ru/63b34161" Type="http://schemas.openxmlformats.org/officeDocument/2006/relationships/hyperlink" Id="rId29"/>
    <Relationship TargetMode="External" Target="https://m.edsoo.ru/63b34161" Type="http://schemas.openxmlformats.org/officeDocument/2006/relationships/hyperlink" Id="rId30"/>
    <Relationship TargetMode="External" Target="https://m.edsoo.ru/3eb0db0c" Type="http://schemas.openxmlformats.org/officeDocument/2006/relationships/hyperlink" Id="rId31"/>
    <Relationship TargetMode="External" Target="https://m.edsoo.ru/3eb0db0c" Type="http://schemas.openxmlformats.org/officeDocument/2006/relationships/hyperlink" Id="rId32"/>
    <Relationship TargetMode="External" Target="https://m.edsoo.ru/ec659795" Type="http://schemas.openxmlformats.org/officeDocument/2006/relationships/hyperlink" Id="rId33"/>
    <Relationship TargetMode="External" Target="https://m.edsoo.ru/b4cebedd" Type="http://schemas.openxmlformats.org/officeDocument/2006/relationships/hyperlink" Id="rId34"/>
    <Relationship TargetMode="External" Target="https://m.edsoo.ru/b4cebedd" Type="http://schemas.openxmlformats.org/officeDocument/2006/relationships/hyperlink" Id="rId35"/>
    <Relationship TargetMode="External" Target="https://m.edsoo.ru/a196276c" Type="http://schemas.openxmlformats.org/officeDocument/2006/relationships/hyperlink" Id="rId36"/>
    <Relationship TargetMode="External" Target="https://m.edsoo.ru/a196276c" Type="http://schemas.openxmlformats.org/officeDocument/2006/relationships/hyperlink" Id="rId37"/>
    <Relationship TargetMode="External" Target="https://m.edsoo.ru/a2e1b5d5" Type="http://schemas.openxmlformats.org/officeDocument/2006/relationships/hyperlink" Id="rId38"/>
    <Relationship TargetMode="External" Target="https://m.edsoo.ru/b12d5cd5" Type="http://schemas.openxmlformats.org/officeDocument/2006/relationships/hyperlink" Id="rId39"/>
    <Relationship TargetMode="External" Target="https://m.edsoo.ru/b12d5cd5" Type="http://schemas.openxmlformats.org/officeDocument/2006/relationships/hyperlink" Id="rId40"/>
    <Relationship TargetMode="External" Target="https://m.edsoo.ru/4dd59356" Type="http://schemas.openxmlformats.org/officeDocument/2006/relationships/hyperlink" Id="rId41"/>
    <Relationship TargetMode="External" Target="https://m.edsoo.ru/d331f5d5" Type="http://schemas.openxmlformats.org/officeDocument/2006/relationships/hyperlink" Id="rId42"/>
    <Relationship TargetMode="External" Target="https://m.edsoo.ru/552ec0cd" Type="http://schemas.openxmlformats.org/officeDocument/2006/relationships/hyperlink" Id="rId43"/>
    <Relationship TargetMode="External" Target="https://m.edsoo.ru/12845814" Type="http://schemas.openxmlformats.org/officeDocument/2006/relationships/hyperlink" Id="rId44"/>
    <Relationship TargetMode="External" Target="https://m.edsoo.ru/6beae69f" Type="http://schemas.openxmlformats.org/officeDocument/2006/relationships/hyperlink" Id="rId45"/>
    <Relationship TargetMode="External" Target="https://m.edsoo.ru/cf0d6e0f" Type="http://schemas.openxmlformats.org/officeDocument/2006/relationships/hyperlink" Id="rId46"/>
    <Relationship TargetMode="External" Target="https://m.edsoo.ru/a38c6e17" Type="http://schemas.openxmlformats.org/officeDocument/2006/relationships/hyperlink" Id="rId47"/>
    <Relationship TargetMode="External" Target="https://m.edsoo.ru/d4ee0176" Type="http://schemas.openxmlformats.org/officeDocument/2006/relationships/hyperlink" Id="rId48"/>
    <Relationship TargetMode="External" Target="https://m.edsoo.ru/e58b334d" Type="http://schemas.openxmlformats.org/officeDocument/2006/relationships/hyperlink" Id="rId49"/>
    <Relationship TargetMode="External" Target="https://m.edsoo.ru/e58b334d" Type="http://schemas.openxmlformats.org/officeDocument/2006/relationships/hyperlink" Id="rId50"/>
    <Relationship TargetMode="External" Target="https://m.edsoo.ru/b20971f2" Type="http://schemas.openxmlformats.org/officeDocument/2006/relationships/hyperlink" Id="rId51"/>
    <Relationship TargetMode="External" Target="https://m.edsoo.ru/c66f9d2e" Type="http://schemas.openxmlformats.org/officeDocument/2006/relationships/hyperlink" Id="rId52"/>
    <Relationship TargetMode="External" Target="https://m.edsoo.ru/c66f9d2e" Type="http://schemas.openxmlformats.org/officeDocument/2006/relationships/hyperlink" Id="rId53"/>
    <Relationship TargetMode="External" Target="https://m.edsoo.ru/738187f6" Type="http://schemas.openxmlformats.org/officeDocument/2006/relationships/hyperlink" Id="rId54"/>
    <Relationship TargetMode="External" Target="https://m.edsoo.ru/738187f6" Type="http://schemas.openxmlformats.org/officeDocument/2006/relationships/hyperlink" Id="rId55"/>
    <Relationship TargetMode="External" Target="https://m.edsoo.ru/d526ac07%5D%5D" Type="http://schemas.openxmlformats.org/officeDocument/2006/relationships/hyperlink" Id="rId56"/>
    <Relationship TargetMode="External" Target="https://m.edsoo.ru/3906b95b" Type="http://schemas.openxmlformats.org/officeDocument/2006/relationships/hyperlink" Id="rId57"/>
    <Relationship TargetMode="External" Target="https://m.edsoo.ru/3906b95b" Type="http://schemas.openxmlformats.org/officeDocument/2006/relationships/hyperlink" Id="rId58"/>
    <Relationship TargetMode="External" Target="https://m.edsoo.ru/39a257c1" Type="http://schemas.openxmlformats.org/officeDocument/2006/relationships/hyperlink" Id="rId59"/>
    <Relationship TargetMode="External" Target="https://m.edsoo.ru/98341000000" Type="http://schemas.openxmlformats.org/officeDocument/2006/relationships/hyperlink" Id="rId60"/>
    <Relationship TargetMode="External" Target="https://m.edsoo.ru/98341000000" Type="http://schemas.openxmlformats.org/officeDocument/2006/relationships/hyperlink" Id="rId61"/>
    <Relationship TargetMode="External" Target="https://m.edsoo.ru/fbc7d6cc" Type="http://schemas.openxmlformats.org/officeDocument/2006/relationships/hyperlink" Id="rId62"/>
    <Relationship TargetMode="External" Target="https://m.edsoo.ru/fbc7d6cc" Type="http://schemas.openxmlformats.org/officeDocument/2006/relationships/hyperlink" Id="rId63"/>
    <Relationship TargetMode="External" Target="https://m.edsoo.ru/1e56ec00" Type="http://schemas.openxmlformats.org/officeDocument/2006/relationships/hyperlink" Id="rId64"/>
    <Relationship TargetMode="External" Target="https://m.edsoo.ru/1e56ec00" Type="http://schemas.openxmlformats.org/officeDocument/2006/relationships/hyperlink" Id="rId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